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中国改革开放30年的故事  朝鲜文</w:t>
      </w:r>
    </w:p>
    <w:p>
      <w:r>
        <w:rPr>
          <w:rFonts w:ascii="宋体" w:hAnsi="宋体" w:eastAsia="宋体"/>
          <w:sz w:val="24"/>
        </w:rPr>
        <w:t>朴文峰，金成武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中国改革开放30年的故事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朴文峰，金成武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本书出售、求购地址：https://www.jiaokey.com/book/detail/40232645.html</w:t>
      </w:r>
    </w:p>
    <w:p>
      <w:r>
        <w:t>更多相关图书推荐：https://www.jiaokey.com</w:t>
      </w:r>
    </w:p>
    <w:p>
      <w:r>
        <w:t>朴文峰，金成武 其他作品：https://www.jiaokey.com/tag/朴文峰，金成武.html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关键词搜索：https://www.jiaokey.com/tag/中国改革开放30年的故事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