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科学发展观重要论述摘编  蒙古文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科学发展观重要论述摘编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本书出售、求购地址：https://www.jiaokey.com/book/detail/40232633.html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关键词搜索：https://www.jiaokey.com/tag/科学发展观重要论述摘编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