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阿拜之路  上  哈萨克文</w:t>
      </w:r>
    </w:p>
    <w:p>
      <w:r>
        <w:rPr>
          <w:rFonts w:ascii="宋体" w:hAnsi="宋体" w:eastAsia="宋体"/>
          <w:sz w:val="24"/>
        </w:rPr>
        <w:t>穆赫塔尔·阿维佐夫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阿拜之路  上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穆赫塔尔·阿维佐夫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本书出售、求购地址：https://www.jiaokey.com/book/detail/40232551.html</w:t>
      </w:r>
    </w:p>
    <w:p>
      <w:r>
        <w:t>更多相关图书推荐：https://www.jiaokey.com</w:t>
      </w:r>
    </w:p>
    <w:p>
      <w:r>
        <w:t>穆赫塔尔·阿维佐夫 其他作品：https://www.jiaokey.com/tag/穆赫塔尔·阿维佐夫.html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关键词搜索：https://www.jiaokey.com/tag/阿拜之路  上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