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书名：游泳服务  维吾尔文</w:t>
      </w:r>
    </w:p>
    <w:p>
      <w:r>
        <w:t>作者：热沙来提·谢依提，乌斯满·依米提</w:t>
      </w:r>
    </w:p>
    <w:p>
      <w:r>
        <w:t>出版社：</w:t>
      </w:r>
    </w:p>
    <w:p>
      <w:r>
        <w:t>出版日期：2007.07</w:t>
      </w:r>
    </w:p>
    <w:p>
      <w:r>
        <w:t>总页数：164</w:t>
      </w:r>
    </w:p>
    <w:p>
      <w:r>
        <w:t>更多请访问教客网: www.jiaokey.com</w:t>
      </w:r>
    </w:p>
    <w:p>
      <w:r>
        <w:t>游泳服务  维吾尔文 评论地址：https://www.jiaokey.com/book/detail/40232547.html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