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教你读懂《中华人民共和国消费者权益保护法》  藏文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教你读懂《中华人民共和国消费者权益保护法》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本书出售、求购地址：https://www.jiaokey.com/book/detail/40232534.html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关键词搜索：https://www.jiaokey.com/tag/教你读懂《中华人民共和国消费者权益保护法》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