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中国各省生育率估计  1975-2000</w:t>
      </w:r>
    </w:p>
    <w:p>
      <w:r>
        <w:rPr>
          <w:rFonts w:ascii="宋体" w:hAnsi="宋体" w:eastAsia="宋体"/>
          <w:sz w:val="24"/>
        </w:rPr>
        <w:t>中华人民共和国国家统计局，美国东西方中心编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中国各省生育率估计  1975-2000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中华人民共和国国家统计局，美国东西方中心编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本书出售、求购地址：https://www.jiaokey.com/book/detail/40232506.html</w:t>
      </w:r>
    </w:p>
    <w:p>
      <w:r>
        <w:t>更多相关图书推荐：https://www.jiaokey.com</w:t>
      </w:r>
    </w:p>
    <w:p>
      <w:r>
        <w:t>中华人民共和国国家统计局，美国东西方中心编 其他作品：https://www.jiaokey.com/tag/中华人民共和国国家统计局，美国东西方中心编.html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关键词搜索：https://www.jiaokey.com/tag/中国各省生育率估计  1975-2000.html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