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Real Analysis  3rd Edition</w:t>
      </w:r>
    </w:p>
    <w:p>
      <w:r>
        <w:rPr>
          <w:rFonts w:ascii="宋体" w:hAnsi="宋体" w:eastAsia="宋体"/>
          <w:sz w:val="24"/>
        </w:rPr>
        <w:t>（美）阿里普兰帝斯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Real Analysis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（美）阿里普兰帝斯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本书出售、求购地址：https://www.jiaokey.com/book/detail/40232495.html</w:t>
      </w:r>
    </w:p>
    <w:p>
      <w:r>
        <w:t>更多相关图书推荐：https://www.jiaokey.com</w:t>
      </w:r>
    </w:p>
    <w:p>
      <w:r>
        <w:t>（美）阿里普兰帝斯 其他作品：https://www.jiaokey.com/tag/（美）阿里普兰帝斯.html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关键词搜索：https://www.jiaokey.com/tag/Principles of Real Analysis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