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in Linguistics</w:t>
      </w:r>
    </w:p>
    <w:p>
      <w:r>
        <w:rPr>
          <w:rFonts w:ascii="宋体" w:hAnsi="宋体" w:eastAsia="宋体"/>
          <w:sz w:val="24"/>
        </w:rPr>
        <w:t>（美）Barbara H.Partee  Alice ter Meulen  Robert E.Wall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in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（美）Barbara H.Partee  Alice ter Meulen  Robert E.Wall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本书出售、求购地址：https://www.jiaokey.com/book/detail/40232494.html</w:t>
      </w:r>
    </w:p>
    <w:p>
      <w:r>
        <w:t>更多相关图书推荐：https://www.jiaokey.com</w:t>
      </w:r>
    </w:p>
    <w:p>
      <w:r>
        <w:t>（美）Barbara H.Partee  Alice ter Meulen  Robert E.Wall 其他作品：https://www.jiaokey.com/tag/（美）Barbara H.Partee  Alice ter Meulen  Robert E.Wall.html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关键词搜索：https://www.jiaokey.com/tag/Mathematical Methods in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