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Linguistics Essays on Theory and Method</w:t>
      </w:r>
    </w:p>
    <w:p>
      <w:r>
        <w:rPr>
          <w:rFonts w:ascii="宋体" w:hAnsi="宋体" w:eastAsia="宋体"/>
          <w:sz w:val="24"/>
        </w:rPr>
        <w:t>（美）Joseph H.Greenberg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Linguistics Essays on Theory and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H.Greenberg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本书出售、求购地址：https://www.jiaokey.com/book/detail/40232493.html</w:t>
      </w:r>
    </w:p>
    <w:p>
      <w:r>
        <w:t>更多相关图书推荐：https://www.jiaokey.com</w:t>
      </w:r>
    </w:p>
    <w:p>
      <w:r>
        <w:t>（美）Joseph H.Greenberg 其他作品：https://www.jiaokey.com/tag/（美）Joseph H.Greenberg.html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关键词搜索：https://www.jiaokey.com/tag/Genetic Linguistics Essays on Theory and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