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第三届电力解管制重构和电力技术国际会议论文集  第2卷</w:t>
      </w:r>
    </w:p>
    <w:p>
      <w:r>
        <w:rPr>
          <w:rFonts w:ascii="宋体" w:hAnsi="宋体" w:eastAsia="宋体"/>
          <w:sz w:val="24"/>
        </w:rPr>
        <w:t>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第三届电力解管制重构和电力技术国际会议论文集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本书出售、求购地址：https://www.jiaokey.com/book/detail/40232444.html</w:t>
      </w:r>
    </w:p>
    <w:p>
      <w:r>
        <w:t>更多相关图书推荐：https://www.jiaokey.com</w:t>
      </w:r>
    </w:p>
    <w:p>
      <w:r>
        <w:t>东南大学编 其他作品：https://www.jiaokey.com/tag/东南大学编.html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关键词搜索：https://www.jiaokey.com/tag/第三届电力解管制重构和电力技术国际会议论文集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