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LEAF IN THE STORM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LEAF IN THE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本书出售、求购地址：https://www.jiaokey.com/book/detail/40232439.html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LEAF IN THE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