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MALY SLOWNIK TECHNICZNY POLSKO-ANGIELSKI</w:t>
      </w:r>
    </w:p>
    <w:p>
      <w:r>
        <w:rPr>
          <w:rFonts w:ascii="宋体" w:hAnsi="宋体" w:eastAsia="宋体"/>
          <w:sz w:val="24"/>
        </w:rPr>
        <w:t>S.CZERNI I M.SKRZYNSKIEJ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MALY SLOWNIK TECHNICZNY POLSKO-ANGIELSKI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S.CZERNI I M.SKRZYNSKIEJ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本书出售、求购地址：https://www.jiaokey.com/book/detail/40232400.html</w:t>
      </w:r>
    </w:p>
    <w:p>
      <w:r>
        <w:t>更多相关图书推荐：https://www.jiaokey.com</w:t>
      </w:r>
    </w:p>
    <w:p>
      <w:r>
        <w:t>S.CZERNI I M.SKRZYNSKIEJ 其他作品：https://www.jiaokey.com/tag/S.CZERNI I M.SKRZYNSKIEJ.html</w:t>
      </w:r>
    </w:p>
    <w:p>
      <w:r>
        <w:t>关键词搜索：https://www.jiaokey.com/tag/MALY SLOWNIK TECHNICZNY POLSKO-ANGIELSKI.html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