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SURVEY OF AMERICAN CHEMISTRY VOLUME VII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SURVEY OF AMERICAN CHEMISTRY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本书出售、求购地址：https://www.jiaokey.com/book/detail/40232352.html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关键词搜索：https://www.jiaokey.com/tag/ANNUAL SURVEY OF AMERICAN CHEMISTRY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