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TRADE NAMES AND COMMERCIAL SYNONYMS A DICTIONARY OF AMERICAN USAGE SECOND EDITION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TRADE NAMES AND COMMERCIAL SYNONYMS A DICTIONARY OF AMERICAN USAGE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本书出售、求购地址：https://www.jiaokey.com/book/detail/40232319.html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关键词搜索：https://www.jiaokey.com/tag/CHEMICAL TRADE NAMES AND COMMERCIAL SYNONYMS A DICTIONARY OF AMERICAN USAGE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