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MADE EASY VOLUME ONE SIXTH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MADE EASY VOLUME ONE SIXTH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本书出售、求购地址：https://www.jiaokey.com/book/detail/40232279.html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关键词搜索：https://www.jiaokey.com/tag/CHEMISTRY MADE EASY VOLUME ONE SIXTH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