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MADE EASY VOLUME THREE SIXTH PRINTING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MADE EASY VOLUME THREE SIXTH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本书出售、求购地址：https://www.jiaokey.com/book/detail/40232277.html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关键词搜索：https://www.jiaokey.com/tag/CHEMISTRY MADE EASY VOLUME THREE SIXTH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