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CONDENSED CHEMICAL DICTIONARY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CONDENSED CHEMICAL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本书出售、求购地址：https://www.jiaokey.com/book/detail/40232212.html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关键词搜索：https://www.jiaokey.com/tag/THE CONDENSED CHEMICAL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