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OF CHEMISTRY FOR STUDENTS IN JUNIOR TECHNICAL SCHOOLS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OF CHEMISTRY FOR STUDENTS IN JUNIOR TECHNICAL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本书出售、求购地址：https://www.jiaokey.com/book/detail/40232210.html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关键词搜索：https://www.jiaokey.com/tag/A FIRST BOOK OF CHEMISTRY FOR STUDENTS IN JUNIOR TECHNICAL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