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ATOM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ATOM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本书出售、求购地址：https://www.jiaokey.com/book/detail/40232130.html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关键词搜索：https://www.jiaokey.com/tag/PHYSICS OF THE ATOM.html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