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ON THE THEORY OF THE BROWNIAN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ON THE THEORY OF THE BROWNIAN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本书出售、求购地址：https://www.jiaokey.com/book/detail/40232101.html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关键词搜索：https://www.jiaokey.com/tag/INVESTIGATIONS ON THE THEORY OF THE BROWNIAN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