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FRONTIER OF NATIONAL SOVEREIGNTY HISTORY AND THEORY 1945-1992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FRONTIER OF NATIONAL SOVEREIGNTY HISTORY AND THEORY 1945-1992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本书出售、求购地址：https://www.jiaokey.com/book/detail/40232066.html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关键词搜索：https://www.jiaokey.com/tag/THE FRONTIER OF NATIONAL SOVEREIGNTY HISTORY AND THEORY 1945-1992.html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