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REACTOR PLANT DATA VOLUME TWO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REACTOR PLANT DATA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本书出售、求购地址：https://www.jiaokey.com/book/detail/40232043.html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关键词搜索：https://www.jiaokey.com/tag/NUCLEAR REACTOR PLANT DATA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