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and Development of the English Language  （Fifth Edition）</w:t>
      </w:r>
    </w:p>
    <w:p>
      <w:r>
        <w:rPr>
          <w:rFonts w:ascii="宋体" w:hAnsi="宋体" w:eastAsia="宋体"/>
          <w:sz w:val="24"/>
        </w:rPr>
        <w:t>John Algeo  Thomas Pyles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and Development of the English Language  （Fifth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Algeo  Thomas Pyles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本书出售、求购地址：https://www.jiaokey.com/book/detail/40231971.html</w:t>
      </w:r>
    </w:p>
    <w:p>
      <w:r>
        <w:t>更多相关图书推荐：https://www.jiaokey.com</w:t>
      </w:r>
    </w:p>
    <w:p>
      <w:r>
        <w:t>John Algeo  Thomas Pyles 其他作品：https://www.jiaokey.com/tag/John Algeo  Thomas Pyles.html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关键词搜索：https://www.jiaokey.com/tag/The Origins and Development of the English Language  （Fifth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