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戴面纱的丽人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戴面纱的丽人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本书出售、求购地址：https://www.jiaokey.com/book/detail/40231965.html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关键词搜索：https://www.jiaokey.com/tag/戴面纱的丽人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