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ASPECTS OF NUCLEAR REACTORS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ASPECTS OF NUCLEAR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本书出售、求购地址：https://www.jiaokey.com/book/detail/40231879.html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关键词搜索：https://www.jiaokey.com/tag/SAFETY ASPECTS OF NUCLEAR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