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40231878_AUSTRALIAN ATOMIC ENERGY SYMPOSIUM 1958_p788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40231878_AUSTRALIAN ATOMIC ENERGY SYMPOSIUM 1958_p788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关键词搜索：https://www.jiaokey.com/tag/40231878_AUSTRALIAN ATOMIC ENERGY SYMPOSIUM 1958_p788.html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