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NUCLEAR PHYSICS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NUCLEAR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本书出售、求购地址：https://www.jiaokey.com/book/detail/40231877.html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关键词搜索：https://www.jiaokey.com/tag/HIGH ENERGY NUCLEAR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