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NMR SPECTRA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NMR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本书出售、求购地址：https://www.jiaokey.com/book/detail/40231862.html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关键词搜索：https://www.jiaokey.com/tag/THE INTERPRETATION OF NMR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