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IONIZATION AND DISSOCIATION OF COMPLEX MOLECULES BY ELECTRON IMPACT</w:t>
      </w:r>
    </w:p>
    <w:p>
      <w:r>
        <w:rPr>
          <w:rFonts w:ascii="宋体" w:hAnsi="宋体" w:eastAsia="宋体"/>
          <w:sz w:val="24"/>
        </w:rPr>
        <w:t>J.D. CRAGGS AND C.A. MCDOWELL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IONIZATION AND DISSOCIATION OF COMPLEX MOLECULES BY ELECTRON IMPACT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 CRAGGS AND C.A. MCDOWELL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本书出售、求购地址：https://www.jiaokey.com/book/detail/40231815.html</w:t>
      </w:r>
    </w:p>
    <w:p>
      <w:r>
        <w:t>更多相关图书推荐：https://www.jiaokey.com</w:t>
      </w:r>
    </w:p>
    <w:p>
      <w:r>
        <w:t>J.D. CRAGGS AND C.A. MCDOWELL 其他作品：https://www.jiaokey.com/tag/J.D. CRAGGS AND C.A. MCDOWELL.html</w:t>
      </w:r>
    </w:p>
    <w:p>
      <w:r>
        <w:t>关键词搜索：https://www.jiaokey.com/tag/THE IONIZATION AND DISSOCIATION OF COMPLEX MOLECULES BY ELECTRON IMPACT.html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