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SCATTERING AND NUCLEAR AND NUCLEON STRUCTURE A COLLECTION OF REPRINTS WITH AN INTRODUCTION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SCATTERING AND NUCLEAR AND NUCLEON STRUCTURE A COLLECTION OF REPRINTS WITH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本书出售、求购地址：https://www.jiaokey.com/book/detail/40231800.html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关键词搜索：https://www.jiaokey.com/tag/ELECTRON SCATTERING AND NUCLEAR AND NUCLEON STRUCTURE A COLLECTION OF REPRINTS WITH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