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STRUCTURE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本书出售、求购地址：https://www.jiaokey.com/book/detail/40231792.html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关键词搜索：https://www.jiaokey.com/tag/ATOMIC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