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ATOMIC SPECTRA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ATOMIC SPECTRA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本书出售、求购地址：https://www.jiaokey.com/book/detail/40231740.html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关键词搜索：https://www.jiaokey.com/tag/ATOMIC SPECTRA.html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