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MESON THEORY OF NUCLEAR FORCES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MESON THEORY OF NUCLEAR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本书出售、求购地址：https://www.jiaokey.com/book/detail/40231738.html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关键词搜索：https://www.jiaokey.com/tag/MESON THEORY OF NUCLEAR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