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NUCLEAR COUNTERS THEORY AND USE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NUCLEAR COUNTERS THEORY AND USE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本书出售、求购地址：https://www.jiaokey.com/book/detail/40231713.html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关键词搜索：https://www.jiaokey.com/tag/ELECTRON AND NUCLEAR COUNTERS THEORY AND USE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