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NEUTRON PHYSICS PART I：TECHNIQUES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NEUTRON PHYSICS PART I：TECHNIQUES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本书出售、求购地址：https://www.jiaokey.com/book/detail/40231705.html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关键词搜索：https://www.jiaokey.com/tag/FAST NEUTRON PHYSICS PART I：TECHNIQUES.html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