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OPTICS THEORETICAL AND PRACTICAL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OPTICS THEORETICAL AND PRACTICAL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本书出售、求购地址：https://www.jiaokey.com/book/detail/40231704.html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关键词搜索：https://www.jiaokey.com/tag/ELECTRON OPTICS THEORETICAL AND PRACTICAL.html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