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EQUILIBRIA IN MULTICOMPONENT SYSTEMS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EQUILIBRIA IN MULTICOMPONENT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本书出售、求购地址：https://www.jiaokey.com/book/detail/40231698.html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关键词搜索：https://www.jiaokey.com/tag/PHASE EQUILIBRIA IN MULTICOMPONENT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