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MISCELLANEOUS PHYSICAL AND CHEMICAL TECHNIQUES OF THE LOS ALAMOS PROJECT EXPERIMENTAL TECHNIQUES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MISCELLANEOUS PHYSICAL AND CHEMICAL TECHNIQUES OF THE LOS ALAMOS PROJECT EXPERIMENTAL TECHNIQUES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本书出售、求购地址：https://www.jiaokey.com/book/detail/40231661.html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关键词搜索：https://www.jiaokey.com/tag/MISCELLANEOUS PHYSICAL AND CHEMICAL TECHNIQUES OF THE LOS ALAMOS PROJECT EXPERIMENTAL TECHNIQUES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