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OF ONE-AND TWO ELECTRON ATOMS</w:t>
      </w:r>
    </w:p>
    <w:p>
      <w:r>
        <w:rPr>
          <w:rFonts w:ascii="宋体" w:hAnsi="宋体" w:eastAsia="宋体"/>
          <w:sz w:val="24"/>
        </w:rPr>
        <w:t>HANS A. BETHE AND EDWIN E. SALPETER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OF ONE-AND TWO ELECTRON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A. BETHE AND EDWIN E. SALPETER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本书出售、求购地址：https://www.jiaokey.com/book/detail/40231656.html</w:t>
      </w:r>
    </w:p>
    <w:p>
      <w:r>
        <w:t>更多相关图书推荐：https://www.jiaokey.com</w:t>
      </w:r>
    </w:p>
    <w:p>
      <w:r>
        <w:t>HANS A. BETHE AND EDWIN E. SALPETER 其他作品：https://www.jiaokey.com/tag/HANS A. BETHE AND EDWIN E. SALPETER.html</w:t>
      </w:r>
    </w:p>
    <w:p>
      <w:r>
        <w:t>关键词搜索：https://www.jiaokey.com/tag/QUANTUM MECHANICS OF ONE-AND TWO ELECTRON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