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QUANTIZED FIELDS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QUANTIZED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本书出售、求购地址：https://www.jiaokey.com/book/detail/40231655.html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 THEORY OF QUANTIZED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