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THE QUANTUM THEORY OF ANGULAR MOMENTUM</w:t>
      </w:r>
    </w:p>
    <w:p>
      <w:r>
        <w:rPr>
          <w:rFonts w:ascii="宋体" w:hAnsi="宋体" w:eastAsia="宋体"/>
          <w:sz w:val="24"/>
        </w:rPr>
        <w:t>EUGENE FEENBERG AND GEORGE EDWARD PAKE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THE QUANTUM THEORY OF ANGULAR MOMENTUM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FEENBERG AND GEORGE EDWARD PAKE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本书出售、求购地址：https://www.jiaokey.com/book/detail/40231626.html</w:t>
      </w:r>
    </w:p>
    <w:p>
      <w:r>
        <w:t>更多相关图书推荐：https://www.jiaokey.com</w:t>
      </w:r>
    </w:p>
    <w:p>
      <w:r>
        <w:t>EUGENE FEENBERG AND GEORGE EDWARD PAKE 其他作品：https://www.jiaokey.com/tag/EUGENE FEENBERG AND GEORGE EDWARD PAKE.html</w:t>
      </w:r>
    </w:p>
    <w:p>
      <w:r>
        <w:t>关键词搜索：https://www.jiaokey.com/tag/NOTES ON THE QUANTUM THEORY OF ANGULAR MOMENTUM.html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