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PRACTICE OF ELECTRICAL TESTING AS APPLIED TO APPARATUS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PRACTICE OF ELECTRICAL TESTING AS APPLIED TO APPARATUS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本书出售、求购地址：https://www.jiaokey.com/book/detail/40231542.html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关键词搜索：https://www.jiaokey.com/tag/PRINCIPLES OF PRACTICE OF ELECTRICAL TESTING AS APPLIED TO APPARATUS.html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