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ELECTRO-METALLURGY THIRD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ELECTRO-METALLURGY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本书出售、求购地址：https://www.jiaokey.com/book/detail/40231530.html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TREATISE ON ELECTRO-METALLURGY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