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EXERCISES IN MAGNETISM AND ELECTRICITY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EXERCISES IN MAGNETISM AND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本书出售、求购地址：https://www.jiaokey.com/book/detail/40231511.html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关键词搜索：https://www.jiaokey.com/tag/PRACTICAL EXERCISES IN MAGNETISM AND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