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PIEZOELECTRIC CRYSTALS AND THEIR APPLICATION TO ULTRASONICS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PIEZOELECTRIC CRYSTALS AND THEIR APPLICATION TO ULTRASONICS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本书出售、求购地址：https://www.jiaokey.com/book/detail/40231494.html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关键词搜索：https://www.jiaokey.com/tag/PIEZOELECTRIC CRYSTALS AND THEIR APPLICATION TO ULTRASONICS.html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