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AND DYNAMIC ELECTRICITY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AND DYNAMIC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本书出售、求购地址：https://www.jiaokey.com/book/detail/40231471.html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关键词搜索：https://www.jiaokey.com/tag/STATIC AND DYNAMIC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