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PHOTOELECTRIC CELLS THIRD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PHOTOELECTRIC CELLS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本书出售、求购地址：https://www.jiaokey.com/book/detail/40231463.html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关键词搜索：https://www.jiaokey.com/tag/PHOTOELECTRIC CELLS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