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ELECTRICITY AND ELECTROMAGNETISM SECOND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ELECTRICITY AND ELECTROMAGNETISM SECOND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本书出售、求购地址：https://www.jiaokey.com/book/detail/40231392.html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关键词搜索：https://www.jiaokey.com/tag/FUNDAMENTALS OF ELECTRICITY AND ELECTROMAGNETISM SECOND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