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MAGNETISM THE MATHEMATICAL THEORY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MAGNETISM THE MATHEMATICAL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本书出售、求购地址：https://www.jiaokey.com/book/detail/40231386.html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关键词搜索：https://www.jiaokey.com/tag/ELECTRICITY AND MAGNETISM THE MATHEMATICAL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