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EMISSION OF ELECTRICITY FROM HOT BODIES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EMISSION OF ELECTRICITY FROM HOT BODIES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本书出售、求购地址：https://www.jiaokey.com/book/detail/40231359.html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EMISSION OF ELECTRICITY FROM HOT BODIES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